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2D3A0" w14:textId="1A2087A6" w:rsidR="006268DB" w:rsidRPr="00ED058C" w:rsidRDefault="00ED058C">
      <w:pPr>
        <w:jc w:val="center"/>
        <w:rPr>
          <w:rFonts w:ascii="Helvetica" w:hAnsi="Helvetica"/>
        </w:rPr>
      </w:pPr>
      <w:r>
        <w:rPr>
          <w:rFonts w:ascii="Helvetica" w:hAnsi="Helvetica"/>
          <w:b/>
          <w:sz w:val="28"/>
        </w:rPr>
        <w:t>Christopher Pineda</w:t>
      </w:r>
      <w:r w:rsidR="00000000" w:rsidRPr="00ED058C">
        <w:rPr>
          <w:rFonts w:ascii="Helvetica" w:hAnsi="Helvetica"/>
          <w:b/>
          <w:sz w:val="28"/>
        </w:rPr>
        <w:br/>
      </w:r>
    </w:p>
    <w:p w14:paraId="69ED9EA1" w14:textId="31463054" w:rsidR="006268DB" w:rsidRPr="00ED058C" w:rsidRDefault="00ED058C">
      <w:pPr>
        <w:jc w:val="center"/>
        <w:rPr>
          <w:rFonts w:ascii="Helvetica" w:hAnsi="Helvetica"/>
        </w:rPr>
      </w:pPr>
      <w:r>
        <w:rPr>
          <w:rFonts w:ascii="Helvetica" w:hAnsi="Helvetica"/>
        </w:rPr>
        <w:t>Buena Park, CA</w:t>
      </w:r>
      <w:r w:rsidR="00000000" w:rsidRPr="00ED058C">
        <w:rPr>
          <w:rFonts w:ascii="Helvetica" w:hAnsi="Helvetica"/>
        </w:rPr>
        <w:t xml:space="preserve"> | </w:t>
      </w:r>
      <w:r>
        <w:rPr>
          <w:rFonts w:ascii="Helvetica" w:hAnsi="Helvetica"/>
        </w:rPr>
        <w:t>chris@remotecontrolsocks.com</w:t>
      </w:r>
      <w:r w:rsidR="00000000" w:rsidRPr="00ED058C">
        <w:rPr>
          <w:rFonts w:ascii="Helvetica" w:hAnsi="Helvetica"/>
        </w:rPr>
        <w:t xml:space="preserve"> | </w:t>
      </w:r>
      <w:r>
        <w:rPr>
          <w:rFonts w:ascii="Helvetica" w:hAnsi="Helvetica"/>
        </w:rPr>
        <w:t>650.580.7623</w:t>
      </w:r>
      <w:r w:rsidR="00000000" w:rsidRPr="00ED058C">
        <w:rPr>
          <w:rFonts w:ascii="Helvetica" w:hAnsi="Helvetica"/>
        </w:rPr>
        <w:t xml:space="preserve"> </w:t>
      </w:r>
      <w:r>
        <w:rPr>
          <w:rFonts w:ascii="Helvetica" w:hAnsi="Helvetica"/>
        </w:rPr>
        <w:br/>
      </w:r>
      <w:r w:rsidR="00000000" w:rsidRPr="00ED058C">
        <w:rPr>
          <w:rFonts w:ascii="Helvetica" w:hAnsi="Helvetica"/>
        </w:rPr>
        <w:t xml:space="preserve">Portfolio: </w:t>
      </w:r>
      <w:hyperlink r:id="rId6" w:history="1">
        <w:r w:rsidRPr="00BE3075">
          <w:rPr>
            <w:rStyle w:val="Hyperlink"/>
            <w:rFonts w:ascii="Helvetica" w:hAnsi="Helvetica"/>
          </w:rPr>
          <w:t>www.remotecontrolsocks.com</w:t>
        </w:r>
      </w:hyperlink>
      <w:r>
        <w:rPr>
          <w:rFonts w:ascii="Helvetica" w:hAnsi="Helvetica"/>
        </w:rPr>
        <w:t xml:space="preserve"> </w:t>
      </w:r>
      <w:r w:rsidR="00000000" w:rsidRPr="00ED058C">
        <w:rPr>
          <w:rFonts w:ascii="Helvetica" w:hAnsi="Helvetica"/>
        </w:rPr>
        <w:t xml:space="preserve">| LinkedIn: </w:t>
      </w:r>
      <w:hyperlink r:id="rId7" w:history="1">
        <w:r w:rsidRPr="00ED058C">
          <w:rPr>
            <w:rStyle w:val="Hyperlink"/>
            <w:rFonts w:ascii="Helvetica" w:hAnsi="Helvetica"/>
          </w:rPr>
          <w:t>l</w:t>
        </w:r>
        <w:r w:rsidRPr="00ED058C">
          <w:rPr>
            <w:rStyle w:val="Hyperlink"/>
            <w:rFonts w:ascii="Helvetica" w:hAnsi="Helvetica"/>
          </w:rPr>
          <w:t>inkedin.com/in/chrispineda19/</w:t>
        </w:r>
      </w:hyperlink>
    </w:p>
    <w:p w14:paraId="5BEB69D8" w14:textId="179EC7A9" w:rsidR="006268DB" w:rsidRPr="00ED058C" w:rsidRDefault="00ED058C" w:rsidP="00ED058C">
      <w:pPr>
        <w:pStyle w:val="IntenseQuote"/>
        <w:ind w:left="450" w:right="540"/>
        <w:rPr>
          <w:rFonts w:ascii="Helvetica" w:hAnsi="Helvetica"/>
        </w:rPr>
      </w:pPr>
      <w:r>
        <w:rPr>
          <w:rFonts w:ascii="Helvetica" w:hAnsi="Helvetica"/>
        </w:rPr>
        <w:t xml:space="preserve"> </w:t>
      </w:r>
      <w:r w:rsidR="00000000" w:rsidRPr="00ED058C">
        <w:rPr>
          <w:rFonts w:ascii="Helvetica" w:hAnsi="Helvetica"/>
        </w:rPr>
        <w:t>Creative Services Professional | Visual Storyteller | Branding Specialist</w:t>
      </w:r>
    </w:p>
    <w:p w14:paraId="714857C3" w14:textId="77777777" w:rsidR="006268DB" w:rsidRPr="00ED058C" w:rsidRDefault="00000000">
      <w:pPr>
        <w:rPr>
          <w:rFonts w:ascii="Helvetica" w:hAnsi="Helvetica"/>
        </w:rPr>
      </w:pPr>
      <w:r w:rsidRPr="00ED058C">
        <w:rPr>
          <w:rFonts w:ascii="Helvetica" w:hAnsi="Helvetica"/>
          <w:b/>
          <w:sz w:val="24"/>
        </w:rPr>
        <w:t>PROFILE</w:t>
      </w:r>
    </w:p>
    <w:p w14:paraId="7F5BBAF0" w14:textId="4B2374AA" w:rsidR="006268DB" w:rsidRPr="00ED058C" w:rsidRDefault="00000000">
      <w:pPr>
        <w:rPr>
          <w:rFonts w:ascii="Helvetica" w:hAnsi="Helvetica"/>
        </w:rPr>
      </w:pPr>
      <w:r w:rsidRPr="00ED058C">
        <w:rPr>
          <w:rFonts w:ascii="Helvetica" w:hAnsi="Helvetica"/>
        </w:rPr>
        <w:t xml:space="preserve">Creative problem-solver with over </w:t>
      </w:r>
      <w:r w:rsidR="009A313A">
        <w:rPr>
          <w:rFonts w:ascii="Helvetica" w:hAnsi="Helvetica"/>
        </w:rPr>
        <w:t>20</w:t>
      </w:r>
      <w:r w:rsidRPr="00ED058C">
        <w:rPr>
          <w:rFonts w:ascii="Helvetica" w:hAnsi="Helvetica"/>
        </w:rPr>
        <w:t xml:space="preserve"> years of experience shaping brands, leading design strategy, and producing engaging marketing materials across hospitality, agency, and nonprofit sectors. Known for blending strong visual instincts with an ability to lead projects from concept through completion—whether launching websites, refreshing legacy brands, or mentoring internal teams. Equally comfortable in fast-paced agency environments or independent production roles. Ready to bring sharp design thinking, versatility, and a fresh perspective to new challenges.</w:t>
      </w:r>
    </w:p>
    <w:p w14:paraId="7D1F86FD" w14:textId="77777777" w:rsidR="006268DB" w:rsidRPr="00ED058C" w:rsidRDefault="00000000">
      <w:pPr>
        <w:rPr>
          <w:rFonts w:ascii="Helvetica" w:hAnsi="Helvetica"/>
        </w:rPr>
      </w:pPr>
      <w:r w:rsidRPr="00ED058C">
        <w:rPr>
          <w:rFonts w:ascii="Helvetica" w:hAnsi="Helvetica"/>
          <w:b/>
          <w:sz w:val="24"/>
        </w:rPr>
        <w:t>PROFESSIONAL EXPERIENCE</w:t>
      </w:r>
    </w:p>
    <w:p w14:paraId="3D8A9737" w14:textId="77777777" w:rsidR="006268DB" w:rsidRPr="00ED058C" w:rsidRDefault="00000000">
      <w:pPr>
        <w:rPr>
          <w:rFonts w:ascii="Helvetica" w:hAnsi="Helvetica"/>
        </w:rPr>
      </w:pPr>
      <w:r w:rsidRPr="00ED058C">
        <w:rPr>
          <w:rFonts w:ascii="Helvetica" w:hAnsi="Helvetica"/>
        </w:rPr>
        <w:t>broughtonHOTELS – Huntington Beach, CA</w:t>
      </w:r>
    </w:p>
    <w:p w14:paraId="08D7E3D6" w14:textId="77777777" w:rsidR="006268DB" w:rsidRPr="00ED058C" w:rsidRDefault="00000000">
      <w:pPr>
        <w:pStyle w:val="ListBullet"/>
        <w:rPr>
          <w:rFonts w:ascii="Helvetica" w:hAnsi="Helvetica"/>
        </w:rPr>
      </w:pPr>
      <w:r w:rsidRPr="00ED058C">
        <w:rPr>
          <w:rFonts w:ascii="Helvetica" w:hAnsi="Helvetica"/>
        </w:rPr>
        <w:t>Manager of Creative Services | Sept 2008 – Present</w:t>
      </w:r>
    </w:p>
    <w:p w14:paraId="5D4C4DD3" w14:textId="1B772C5E" w:rsidR="006268DB" w:rsidRPr="00ED058C" w:rsidRDefault="00000000">
      <w:pPr>
        <w:rPr>
          <w:rFonts w:ascii="Helvetica" w:hAnsi="Helvetica"/>
        </w:rPr>
      </w:pPr>
      <w:r w:rsidRPr="00ED058C">
        <w:rPr>
          <w:rFonts w:ascii="Helvetica" w:hAnsi="Helvetica"/>
        </w:rPr>
        <w:t xml:space="preserve">Built and led the creative direction for the company’s boutique hotel portfolio, designing logos, websites, email campaigns, and social content. Partnered with hotel GMs, vendors, and stakeholders to evolve each brand’s identity and marketing strategy. Created digital education materials and internal programs that elevated team engagement and training consistency. Spearheaded </w:t>
      </w:r>
      <w:r w:rsidR="00ED058C">
        <w:rPr>
          <w:rFonts w:ascii="Helvetica" w:hAnsi="Helvetica"/>
        </w:rPr>
        <w:t xml:space="preserve">internal team </w:t>
      </w:r>
      <w:r w:rsidRPr="00ED058C">
        <w:rPr>
          <w:rFonts w:ascii="Helvetica" w:hAnsi="Helvetica"/>
        </w:rPr>
        <w:t>loyalty program design and led all vendor negotiations for marketing deliverables.</w:t>
      </w:r>
    </w:p>
    <w:p w14:paraId="535283A0" w14:textId="77777777" w:rsidR="006268DB" w:rsidRPr="00ED058C" w:rsidRDefault="00000000">
      <w:pPr>
        <w:rPr>
          <w:rFonts w:ascii="Helvetica" w:hAnsi="Helvetica"/>
        </w:rPr>
      </w:pPr>
      <w:r w:rsidRPr="00ED058C">
        <w:rPr>
          <w:rFonts w:ascii="Helvetica" w:hAnsi="Helvetica"/>
        </w:rPr>
        <w:t>Hobbs Herder Advertising – Newport Beach, CA</w:t>
      </w:r>
    </w:p>
    <w:p w14:paraId="1F906127" w14:textId="77777777" w:rsidR="006268DB" w:rsidRPr="00ED058C" w:rsidRDefault="00000000">
      <w:pPr>
        <w:pStyle w:val="ListBullet"/>
        <w:rPr>
          <w:rFonts w:ascii="Helvetica" w:hAnsi="Helvetica"/>
        </w:rPr>
      </w:pPr>
      <w:r w:rsidRPr="00ED058C">
        <w:rPr>
          <w:rFonts w:ascii="Helvetica" w:hAnsi="Helvetica"/>
        </w:rPr>
        <w:t>Graphic Designer | Feb 2006 – Jul 2008</w:t>
      </w:r>
    </w:p>
    <w:p w14:paraId="00EBC859" w14:textId="77777777" w:rsidR="006268DB" w:rsidRPr="00ED058C" w:rsidRDefault="00000000">
      <w:pPr>
        <w:rPr>
          <w:rFonts w:ascii="Helvetica" w:hAnsi="Helvetica"/>
        </w:rPr>
      </w:pPr>
      <w:r w:rsidRPr="00ED058C">
        <w:rPr>
          <w:rFonts w:ascii="Helvetica" w:hAnsi="Helvetica"/>
        </w:rPr>
        <w:t>Brought real estate agents’ personal stories to life through brochure and brand system design. Designed digital-ready mockups and campaign materials to support integrated marketing efforts.</w:t>
      </w:r>
    </w:p>
    <w:p w14:paraId="7071B421" w14:textId="77777777" w:rsidR="006268DB" w:rsidRPr="00ED058C" w:rsidRDefault="00000000">
      <w:pPr>
        <w:rPr>
          <w:rFonts w:ascii="Helvetica" w:hAnsi="Helvetica"/>
        </w:rPr>
      </w:pPr>
      <w:r w:rsidRPr="00ED058C">
        <w:rPr>
          <w:rFonts w:ascii="Helvetica" w:hAnsi="Helvetica"/>
        </w:rPr>
        <w:t>Studeo – Irvine, CA</w:t>
      </w:r>
    </w:p>
    <w:p w14:paraId="55183FDD" w14:textId="77777777" w:rsidR="006268DB" w:rsidRPr="00ED058C" w:rsidRDefault="00000000">
      <w:pPr>
        <w:pStyle w:val="ListBullet"/>
        <w:rPr>
          <w:rFonts w:ascii="Helvetica" w:hAnsi="Helvetica"/>
        </w:rPr>
      </w:pPr>
      <w:r w:rsidRPr="00ED058C">
        <w:rPr>
          <w:rFonts w:ascii="Helvetica" w:hAnsi="Helvetica"/>
        </w:rPr>
        <w:t>Production Artist | Jun 2004 – Feb 2006</w:t>
      </w:r>
    </w:p>
    <w:p w14:paraId="1E56D97A" w14:textId="4A3E76D0" w:rsidR="006268DB" w:rsidRPr="00ED058C" w:rsidRDefault="00000000">
      <w:pPr>
        <w:rPr>
          <w:rFonts w:ascii="Helvetica" w:hAnsi="Helvetica"/>
        </w:rPr>
      </w:pPr>
      <w:r w:rsidRPr="00ED058C">
        <w:rPr>
          <w:rFonts w:ascii="Helvetica" w:hAnsi="Helvetica"/>
        </w:rPr>
        <w:t xml:space="preserve">Supported a high-volume creative team with ad edits, layout refinement, and spec </w:t>
      </w:r>
      <w:r w:rsidR="00ED058C">
        <w:rPr>
          <w:rFonts w:ascii="Helvetica" w:hAnsi="Helvetica"/>
        </w:rPr>
        <w:t xml:space="preserve">ad </w:t>
      </w:r>
      <w:r w:rsidRPr="00ED058C">
        <w:rPr>
          <w:rFonts w:ascii="Helvetica" w:hAnsi="Helvetica"/>
        </w:rPr>
        <w:t>development.</w:t>
      </w:r>
    </w:p>
    <w:p w14:paraId="04E1EF25" w14:textId="77777777" w:rsidR="006268DB" w:rsidRPr="00ED058C" w:rsidRDefault="00000000">
      <w:pPr>
        <w:rPr>
          <w:rFonts w:ascii="Helvetica" w:hAnsi="Helvetica"/>
        </w:rPr>
      </w:pPr>
      <w:r w:rsidRPr="00ED058C">
        <w:rPr>
          <w:rFonts w:ascii="Helvetica" w:hAnsi="Helvetica"/>
          <w:b/>
          <w:sz w:val="24"/>
        </w:rPr>
        <w:lastRenderedPageBreak/>
        <w:t>VOLUNTEER DESIGN WORK</w:t>
      </w:r>
    </w:p>
    <w:p w14:paraId="6AA01F67" w14:textId="574B19C5" w:rsidR="006268DB" w:rsidRPr="00ED058C" w:rsidRDefault="00000000">
      <w:pPr>
        <w:pStyle w:val="ListBullet"/>
        <w:rPr>
          <w:rFonts w:ascii="Helvetica" w:hAnsi="Helvetica"/>
        </w:rPr>
      </w:pPr>
      <w:r w:rsidRPr="00ED058C">
        <w:rPr>
          <w:rFonts w:ascii="Helvetica" w:hAnsi="Helvetica"/>
        </w:rPr>
        <w:t>St. Irenaeus Parish School – Fun Run T-Shirt Designer | 202</w:t>
      </w:r>
      <w:r w:rsidR="009A313A">
        <w:rPr>
          <w:rFonts w:ascii="Helvetica" w:hAnsi="Helvetica"/>
        </w:rPr>
        <w:t>3</w:t>
      </w:r>
      <w:r w:rsidRPr="00ED058C">
        <w:rPr>
          <w:rFonts w:ascii="Helvetica" w:hAnsi="Helvetica"/>
        </w:rPr>
        <w:t xml:space="preserve"> – Present</w:t>
      </w:r>
    </w:p>
    <w:p w14:paraId="1BE19EC4" w14:textId="2D2FA37C" w:rsidR="006268DB" w:rsidRPr="00ED058C" w:rsidRDefault="00000000">
      <w:pPr>
        <w:rPr>
          <w:rFonts w:ascii="Helvetica" w:hAnsi="Helvetica"/>
        </w:rPr>
      </w:pPr>
      <w:r w:rsidRPr="00ED058C">
        <w:rPr>
          <w:rFonts w:ascii="Helvetica" w:hAnsi="Helvetica"/>
        </w:rPr>
        <w:t>Created annual event shirt designs that captured the spirit of the school</w:t>
      </w:r>
      <w:r w:rsidR="00ED058C">
        <w:rPr>
          <w:rFonts w:ascii="Helvetica" w:hAnsi="Helvetica"/>
        </w:rPr>
        <w:t>’s</w:t>
      </w:r>
      <w:r w:rsidRPr="00ED058C">
        <w:rPr>
          <w:rFonts w:ascii="Helvetica" w:hAnsi="Helvetica"/>
        </w:rPr>
        <w:t xml:space="preserve"> community and boosted event visibility.</w:t>
      </w:r>
    </w:p>
    <w:p w14:paraId="399491B5" w14:textId="77777777" w:rsidR="006268DB" w:rsidRPr="00ED058C" w:rsidRDefault="00000000">
      <w:pPr>
        <w:rPr>
          <w:rFonts w:ascii="Helvetica" w:hAnsi="Helvetica"/>
        </w:rPr>
      </w:pPr>
      <w:r w:rsidRPr="00ED058C">
        <w:rPr>
          <w:rFonts w:ascii="Helvetica" w:hAnsi="Helvetica"/>
          <w:b/>
          <w:sz w:val="24"/>
        </w:rPr>
        <w:t>EDUCATION</w:t>
      </w:r>
    </w:p>
    <w:p w14:paraId="13A691B1" w14:textId="77777777" w:rsidR="006268DB" w:rsidRPr="00ED058C" w:rsidRDefault="00000000">
      <w:pPr>
        <w:rPr>
          <w:rFonts w:ascii="Helvetica" w:hAnsi="Helvetica"/>
        </w:rPr>
      </w:pPr>
      <w:r w:rsidRPr="00ED058C">
        <w:rPr>
          <w:rFonts w:ascii="Helvetica" w:hAnsi="Helvetica"/>
        </w:rPr>
        <w:t>BFA in Computer Arts – Academy of Art University | San Francisco, CA | 2001</w:t>
      </w:r>
    </w:p>
    <w:p w14:paraId="782FEAF8" w14:textId="77777777" w:rsidR="006268DB" w:rsidRPr="00ED058C" w:rsidRDefault="00000000">
      <w:pPr>
        <w:rPr>
          <w:rFonts w:ascii="Helvetica" w:hAnsi="Helvetica"/>
        </w:rPr>
      </w:pPr>
      <w:r w:rsidRPr="00ED058C">
        <w:rPr>
          <w:rFonts w:ascii="Helvetica" w:hAnsi="Helvetica"/>
          <w:b/>
          <w:sz w:val="24"/>
        </w:rPr>
        <w:t>TOOLS &amp; PLATFORMS</w:t>
      </w:r>
    </w:p>
    <w:p w14:paraId="61562AB9" w14:textId="583838B3" w:rsidR="006268DB" w:rsidRPr="00ED058C" w:rsidRDefault="00000000">
      <w:pPr>
        <w:rPr>
          <w:rFonts w:ascii="Helvetica" w:hAnsi="Helvetica"/>
        </w:rPr>
      </w:pPr>
      <w:r w:rsidRPr="00ED058C">
        <w:rPr>
          <w:rFonts w:ascii="Helvetica" w:hAnsi="Helvetica"/>
        </w:rPr>
        <w:t>Adobe Creative Suite · WordPress · Elementor · Mailchimp · Canva · Google Suite · Microsoft Office · Remote Collaboration Tools (Zoom, Slack</w:t>
      </w:r>
      <w:r w:rsidR="00ED058C">
        <w:rPr>
          <w:rFonts w:ascii="Helvetica" w:hAnsi="Helvetica"/>
        </w:rPr>
        <w:t>)</w:t>
      </w:r>
    </w:p>
    <w:p w14:paraId="41B1D3FF" w14:textId="77777777" w:rsidR="006268DB" w:rsidRPr="00ED058C" w:rsidRDefault="00000000">
      <w:pPr>
        <w:rPr>
          <w:rFonts w:ascii="Helvetica" w:hAnsi="Helvetica"/>
        </w:rPr>
      </w:pPr>
      <w:r w:rsidRPr="00ED058C">
        <w:rPr>
          <w:rFonts w:ascii="Helvetica" w:hAnsi="Helvetica"/>
          <w:b/>
          <w:sz w:val="24"/>
        </w:rPr>
        <w:t>WORK STYLE &amp; AVAILABILITY</w:t>
      </w:r>
    </w:p>
    <w:p w14:paraId="5E1EC0D7" w14:textId="77777777" w:rsidR="006268DB" w:rsidRPr="00ED058C" w:rsidRDefault="00000000">
      <w:pPr>
        <w:rPr>
          <w:rFonts w:ascii="Helvetica" w:hAnsi="Helvetica"/>
        </w:rPr>
      </w:pPr>
      <w:r w:rsidRPr="00ED058C">
        <w:rPr>
          <w:rFonts w:ascii="Helvetica" w:hAnsi="Helvetica"/>
        </w:rPr>
        <w:t>• Friendly and collaborative team player</w:t>
      </w:r>
      <w:r w:rsidRPr="00ED058C">
        <w:rPr>
          <w:rFonts w:ascii="Helvetica" w:hAnsi="Helvetica"/>
        </w:rPr>
        <w:br/>
        <w:t>• Loves structure but thrives in creative chaos</w:t>
      </w:r>
      <w:r w:rsidRPr="00ED058C">
        <w:rPr>
          <w:rFonts w:ascii="Helvetica" w:hAnsi="Helvetica"/>
        </w:rPr>
        <w:br/>
        <w:t>• Open to full-time, freelance, hybrid, or remote work opportunities</w:t>
      </w:r>
    </w:p>
    <w:sectPr w:rsidR="006268DB" w:rsidRPr="00ED058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14994472">
    <w:abstractNumId w:val="8"/>
  </w:num>
  <w:num w:numId="2" w16cid:durableId="627323109">
    <w:abstractNumId w:val="6"/>
  </w:num>
  <w:num w:numId="3" w16cid:durableId="1807506115">
    <w:abstractNumId w:val="5"/>
  </w:num>
  <w:num w:numId="4" w16cid:durableId="1794329360">
    <w:abstractNumId w:val="4"/>
  </w:num>
  <w:num w:numId="5" w16cid:durableId="692339791">
    <w:abstractNumId w:val="7"/>
  </w:num>
  <w:num w:numId="6" w16cid:durableId="1052311612">
    <w:abstractNumId w:val="3"/>
  </w:num>
  <w:num w:numId="7" w16cid:durableId="334385723">
    <w:abstractNumId w:val="2"/>
  </w:num>
  <w:num w:numId="8" w16cid:durableId="1679650173">
    <w:abstractNumId w:val="1"/>
  </w:num>
  <w:num w:numId="9" w16cid:durableId="1246375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44D1"/>
    <w:rsid w:val="0006063C"/>
    <w:rsid w:val="0015074B"/>
    <w:rsid w:val="0029639D"/>
    <w:rsid w:val="002B7765"/>
    <w:rsid w:val="00326F90"/>
    <w:rsid w:val="006268DB"/>
    <w:rsid w:val="009A313A"/>
    <w:rsid w:val="00AA1D8D"/>
    <w:rsid w:val="00B47730"/>
    <w:rsid w:val="00CB0664"/>
    <w:rsid w:val="00ED058C"/>
    <w:rsid w:val="00F7264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03586D"/>
  <w14:defaultImageDpi w14:val="300"/>
  <w15:docId w15:val="{F6208B31-4161-754E-B58A-F9361C1D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D058C"/>
    <w:rPr>
      <w:color w:val="0000FF" w:themeColor="hyperlink"/>
      <w:u w:val="single"/>
    </w:rPr>
  </w:style>
  <w:style w:type="character" w:styleId="UnresolvedMention">
    <w:name w:val="Unresolved Mention"/>
    <w:basedOn w:val="DefaultParagraphFont"/>
    <w:uiPriority w:val="99"/>
    <w:semiHidden/>
    <w:unhideWhenUsed/>
    <w:rsid w:val="00ED0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chrispineda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motecontrolsock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Chris Pineda</cp:lastModifiedBy>
  <cp:revision>3</cp:revision>
  <dcterms:created xsi:type="dcterms:W3CDTF">2013-12-23T23:15:00Z</dcterms:created>
  <dcterms:modified xsi:type="dcterms:W3CDTF">2025-06-25T18:35:00Z</dcterms:modified>
  <cp:category/>
</cp:coreProperties>
</file>